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108" w:rsidRPr="009D3C3A" w:rsidRDefault="009D3C3A">
      <w:pPr>
        <w:pStyle w:val="Kop1"/>
        <w:rPr>
          <w:rFonts w:cstheme="majorHAnsi"/>
          <w:color w:val="000000" w:themeColor="text1"/>
          <w:sz w:val="18"/>
          <w:szCs w:val="18"/>
        </w:rPr>
      </w:pPr>
      <w:r w:rsidRPr="009D3C3A">
        <w:rPr>
          <w:rFonts w:cstheme="majorHAnsi"/>
          <w:color w:val="000000" w:themeColor="text1"/>
          <w:sz w:val="18"/>
          <w:szCs w:val="18"/>
        </w:rPr>
        <w:t xml:space="preserve">Hospitality Rider </w:t>
      </w:r>
      <w:r w:rsidRPr="009D3C3A">
        <w:rPr>
          <w:rFonts w:cstheme="majorHAnsi"/>
          <w:color w:val="000000" w:themeColor="text1"/>
          <w:sz w:val="18"/>
          <w:szCs w:val="18"/>
        </w:rPr>
        <w:t>Doe Maar Tribute – WINNETOE</w:t>
      </w:r>
    </w:p>
    <w:p w:rsidR="00205108" w:rsidRPr="009D3C3A" w:rsidRDefault="00205108">
      <w:pPr>
        <w:rPr>
          <w:rFonts w:asciiTheme="majorHAnsi" w:hAnsiTheme="majorHAnsi" w:cstheme="majorHAnsi"/>
          <w:sz w:val="18"/>
          <w:szCs w:val="18"/>
        </w:rPr>
      </w:pPr>
    </w:p>
    <w:p w:rsidR="00205108" w:rsidRPr="009D3C3A" w:rsidRDefault="009D3C3A">
      <w:pPr>
        <w:rPr>
          <w:rFonts w:asciiTheme="majorHAnsi" w:hAnsiTheme="majorHAnsi" w:cstheme="majorHAnsi"/>
          <w:b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b/>
          <w:sz w:val="18"/>
          <w:szCs w:val="18"/>
          <w:lang w:val="nl-NL"/>
        </w:rPr>
        <w:t>ALGEMENE INFORMATIE</w:t>
      </w:r>
    </w:p>
    <w:p w:rsidR="00205108" w:rsidRPr="009D3C3A" w:rsidRDefault="009D3C3A">
      <w:pPr>
        <w:rPr>
          <w:rFonts w:asciiTheme="majorHAnsi" w:hAnsiTheme="majorHAnsi" w:cstheme="majorHAnsi"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sz w:val="18"/>
          <w:szCs w:val="18"/>
          <w:lang w:val="nl-NL"/>
        </w:rPr>
        <w:t xml:space="preserve">Artiest: Doe Maar </w:t>
      </w:r>
      <w:proofErr w:type="spellStart"/>
      <w:r w:rsidRPr="009D3C3A">
        <w:rPr>
          <w:rFonts w:asciiTheme="majorHAnsi" w:hAnsiTheme="majorHAnsi" w:cstheme="majorHAnsi"/>
          <w:sz w:val="18"/>
          <w:szCs w:val="18"/>
          <w:lang w:val="nl-NL"/>
        </w:rPr>
        <w:t>Tribute</w:t>
      </w:r>
      <w:proofErr w:type="spellEnd"/>
      <w:r w:rsidRPr="009D3C3A">
        <w:rPr>
          <w:rFonts w:asciiTheme="majorHAnsi" w:hAnsiTheme="majorHAnsi" w:cstheme="majorHAnsi"/>
          <w:sz w:val="18"/>
          <w:szCs w:val="18"/>
          <w:lang w:val="nl-NL"/>
        </w:rPr>
        <w:t xml:space="preserve"> band WINNETOE</w:t>
      </w:r>
      <w:r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Aantal personen: 7-8</w:t>
      </w:r>
      <w:r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Vegetarisch: Niet van toepassing (geen vegetariërs)</w:t>
      </w:r>
      <w:r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Dieetwensen: Geen bijzondere dieetwensen of allergieën bekend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</w:p>
    <w:p w:rsidR="00205108" w:rsidRPr="009D3C3A" w:rsidRDefault="009D3C3A">
      <w:pPr>
        <w:rPr>
          <w:rFonts w:asciiTheme="majorHAnsi" w:hAnsiTheme="majorHAnsi" w:cstheme="majorHAnsi"/>
          <w:b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b/>
          <w:sz w:val="18"/>
          <w:szCs w:val="18"/>
          <w:lang w:val="nl-NL"/>
        </w:rPr>
        <w:t>MAALTIJD</w:t>
      </w:r>
    </w:p>
    <w:p w:rsidR="00205108" w:rsidRPr="009D3C3A" w:rsidRDefault="009D3C3A">
      <w:pPr>
        <w:rPr>
          <w:rFonts w:asciiTheme="majorHAnsi" w:hAnsiTheme="majorHAnsi" w:cstheme="majorHAnsi"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sz w:val="18"/>
          <w:szCs w:val="18"/>
          <w:lang w:val="nl-NL"/>
        </w:rPr>
        <w:t xml:space="preserve">Graag 1 warme maaltijd per persoon, te serveren 2–3 uur vóór </w:t>
      </w:r>
      <w:proofErr w:type="spellStart"/>
      <w:r w:rsidRPr="009D3C3A">
        <w:rPr>
          <w:rFonts w:asciiTheme="majorHAnsi" w:hAnsiTheme="majorHAnsi" w:cstheme="majorHAnsi"/>
          <w:sz w:val="18"/>
          <w:szCs w:val="18"/>
          <w:lang w:val="nl-NL"/>
        </w:rPr>
        <w:t>showtime</w:t>
      </w:r>
      <w:proofErr w:type="spellEnd"/>
      <w:r w:rsidRPr="009D3C3A">
        <w:rPr>
          <w:rFonts w:asciiTheme="majorHAnsi" w:hAnsiTheme="majorHAnsi" w:cstheme="majorHAnsi"/>
          <w:sz w:val="18"/>
          <w:szCs w:val="18"/>
          <w:lang w:val="nl-NL"/>
        </w:rPr>
        <w:t>.</w:t>
      </w:r>
      <w:r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Inclusief:</w:t>
      </w:r>
    </w:p>
    <w:p w:rsidR="00205108" w:rsidRPr="009D3C3A" w:rsidRDefault="009D3C3A">
      <w:pPr>
        <w:rPr>
          <w:rFonts w:asciiTheme="majorHAnsi" w:hAnsiTheme="majorHAnsi" w:cstheme="majorHAnsi"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sz w:val="18"/>
          <w:szCs w:val="18"/>
          <w:lang w:val="nl-NL"/>
        </w:rPr>
        <w:t>- Aardappelen, rijst of pasta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Groenten en/of salade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Brood met boter</w:t>
      </w:r>
    </w:p>
    <w:p w:rsidR="00205108" w:rsidRPr="009D3C3A" w:rsidRDefault="009D3C3A">
      <w:pPr>
        <w:rPr>
          <w:rFonts w:asciiTheme="majorHAnsi" w:hAnsiTheme="majorHAnsi" w:cstheme="majorHAnsi"/>
          <w:b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b/>
          <w:sz w:val="18"/>
          <w:szCs w:val="18"/>
          <w:lang w:val="nl-NL"/>
        </w:rPr>
        <w:t>DRANKEN (VOOR EN NA DE SHOW)</w:t>
      </w:r>
    </w:p>
    <w:p w:rsidR="00205108" w:rsidRPr="009D3C3A" w:rsidRDefault="009D3C3A">
      <w:pPr>
        <w:rPr>
          <w:rFonts w:asciiTheme="majorHAnsi" w:hAnsiTheme="majorHAnsi" w:cstheme="majorHAnsi"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sz w:val="18"/>
          <w:szCs w:val="18"/>
          <w:lang w:val="nl-NL"/>
        </w:rPr>
        <w:t xml:space="preserve">- </w:t>
      </w:r>
      <w:proofErr w:type="spellStart"/>
      <w:r w:rsidRPr="009D3C3A">
        <w:rPr>
          <w:rFonts w:asciiTheme="majorHAnsi" w:hAnsiTheme="majorHAnsi" w:cstheme="majorHAnsi"/>
          <w:sz w:val="18"/>
          <w:szCs w:val="18"/>
          <w:lang w:val="nl-NL"/>
        </w:rPr>
        <w:t>Ginger</w:t>
      </w:r>
      <w:proofErr w:type="spellEnd"/>
      <w:r w:rsidRPr="009D3C3A">
        <w:rPr>
          <w:rFonts w:asciiTheme="majorHAnsi" w:hAnsiTheme="majorHAnsi" w:cstheme="majorHAnsi"/>
          <w:sz w:val="18"/>
          <w:szCs w:val="18"/>
          <w:lang w:val="nl-NL"/>
        </w:rPr>
        <w:t xml:space="preserve"> beer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Ice tea/cola/</w:t>
      </w:r>
      <w:proofErr w:type="spellStart"/>
      <w:r w:rsidRPr="009D3C3A">
        <w:rPr>
          <w:rFonts w:asciiTheme="majorHAnsi" w:hAnsiTheme="majorHAnsi" w:cstheme="majorHAnsi"/>
          <w:sz w:val="18"/>
          <w:szCs w:val="18"/>
          <w:lang w:val="nl-NL"/>
        </w:rPr>
        <w:t>fanta</w:t>
      </w:r>
      <w:proofErr w:type="spellEnd"/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Minera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alwater (plat)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Koffie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Gemberthee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Bier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Eventueel 1 klein flesje whisky</w:t>
      </w:r>
    </w:p>
    <w:p w:rsidR="00205108" w:rsidRPr="009D3C3A" w:rsidRDefault="009D3C3A">
      <w:pPr>
        <w:rPr>
          <w:rFonts w:asciiTheme="majorHAnsi" w:hAnsiTheme="majorHAnsi" w:cstheme="majorHAnsi"/>
          <w:b/>
          <w:sz w:val="18"/>
          <w:szCs w:val="18"/>
        </w:rPr>
      </w:pPr>
      <w:r w:rsidRPr="009D3C3A">
        <w:rPr>
          <w:rFonts w:asciiTheme="majorHAnsi" w:hAnsiTheme="majorHAnsi" w:cstheme="majorHAnsi"/>
          <w:b/>
          <w:sz w:val="18"/>
          <w:szCs w:val="18"/>
        </w:rPr>
        <w:t>SNACKS / Fruit</w:t>
      </w:r>
    </w:p>
    <w:p w:rsidR="00205108" w:rsidRPr="009D3C3A" w:rsidRDefault="009D3C3A">
      <w:pPr>
        <w:rPr>
          <w:rFonts w:asciiTheme="majorHAnsi" w:hAnsiTheme="majorHAnsi" w:cstheme="majorHAnsi"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sz w:val="18"/>
          <w:szCs w:val="18"/>
        </w:rPr>
        <w:t>- Diverse snacks (</w:t>
      </w:r>
      <w:proofErr w:type="spellStart"/>
      <w:r w:rsidRPr="009D3C3A">
        <w:rPr>
          <w:rFonts w:asciiTheme="majorHAnsi" w:hAnsiTheme="majorHAnsi" w:cstheme="majorHAnsi"/>
          <w:sz w:val="18"/>
          <w:szCs w:val="18"/>
        </w:rPr>
        <w:t>bijv</w:t>
      </w:r>
      <w:proofErr w:type="spellEnd"/>
      <w:r w:rsidRPr="009D3C3A">
        <w:rPr>
          <w:rFonts w:asciiTheme="majorHAnsi" w:hAnsiTheme="majorHAnsi" w:cstheme="majorHAnsi"/>
          <w:sz w:val="18"/>
          <w:szCs w:val="18"/>
        </w:rPr>
        <w:t xml:space="preserve">. </w:t>
      </w:r>
      <w:proofErr w:type="spellStart"/>
      <w:r w:rsidRPr="009D3C3A">
        <w:rPr>
          <w:rFonts w:asciiTheme="majorHAnsi" w:hAnsiTheme="majorHAnsi" w:cstheme="majorHAnsi"/>
          <w:sz w:val="18"/>
          <w:szCs w:val="18"/>
          <w:lang w:val="nl-NL"/>
        </w:rPr>
        <w:t>Winegums,chocola</w:t>
      </w:r>
      <w:proofErr w:type="spellEnd"/>
      <w:r w:rsidRPr="009D3C3A">
        <w:rPr>
          <w:rFonts w:asciiTheme="majorHAnsi" w:hAnsiTheme="majorHAnsi" w:cstheme="majorHAnsi"/>
          <w:sz w:val="18"/>
          <w:szCs w:val="18"/>
          <w:lang w:val="nl-NL"/>
        </w:rPr>
        <w:t>, chips, nootjes)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  <w:t>- fruit (niet te veel)</w:t>
      </w:r>
    </w:p>
    <w:p w:rsidR="00205108" w:rsidRPr="009D3C3A" w:rsidRDefault="009D3C3A">
      <w:pPr>
        <w:rPr>
          <w:rFonts w:asciiTheme="majorHAnsi" w:hAnsiTheme="majorHAnsi" w:cstheme="majorHAnsi"/>
          <w:b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b/>
          <w:sz w:val="18"/>
          <w:szCs w:val="18"/>
          <w:lang w:val="nl-NL"/>
        </w:rPr>
        <w:t>KLEEDKAMER</w:t>
      </w:r>
    </w:p>
    <w:p w:rsidR="009D3C3A" w:rsidRPr="009D3C3A" w:rsidRDefault="009D3C3A">
      <w:pPr>
        <w:rPr>
          <w:rFonts w:asciiTheme="majorHAnsi" w:hAnsiTheme="majorHAnsi" w:cstheme="majorHAnsi"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sz w:val="18"/>
          <w:szCs w:val="18"/>
          <w:lang w:val="nl-NL"/>
        </w:rPr>
        <w:t xml:space="preserve">- Afsluitbare, schone 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kleedkamer voor 7 personen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Stoelen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Spiegel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Goede verlichting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t>- Voldoende stopcontacten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  <w:t>- 7 handdoeken</w:t>
      </w:r>
      <w:r>
        <w:rPr>
          <w:rFonts w:asciiTheme="majorHAnsi" w:hAnsiTheme="majorHAnsi" w:cstheme="majorHAnsi"/>
          <w:sz w:val="18"/>
          <w:szCs w:val="18"/>
          <w:lang w:val="nl-NL"/>
        </w:rPr>
        <w:br/>
      </w:r>
      <w:r>
        <w:rPr>
          <w:rFonts w:asciiTheme="majorHAnsi" w:hAnsiTheme="majorHAnsi" w:cstheme="majorHAnsi"/>
          <w:sz w:val="18"/>
          <w:szCs w:val="18"/>
          <w:lang w:val="nl-NL"/>
        </w:rPr>
        <w:br/>
      </w:r>
      <w:r w:rsidRPr="009D3C3A">
        <w:rPr>
          <w:rFonts w:asciiTheme="majorHAnsi" w:hAnsiTheme="majorHAnsi" w:cstheme="majorHAnsi"/>
          <w:b/>
          <w:sz w:val="18"/>
          <w:szCs w:val="18"/>
          <w:lang w:val="nl-NL"/>
        </w:rPr>
        <w:t>Overig</w:t>
      </w:r>
    </w:p>
    <w:p w:rsidR="009D3C3A" w:rsidRPr="009D3C3A" w:rsidRDefault="009D3C3A">
      <w:pPr>
        <w:rPr>
          <w:rFonts w:asciiTheme="majorHAnsi" w:hAnsiTheme="majorHAnsi" w:cstheme="majorHAnsi"/>
          <w:sz w:val="18"/>
          <w:szCs w:val="18"/>
          <w:lang w:val="nl-NL"/>
        </w:rPr>
      </w:pPr>
      <w:r w:rsidRPr="009D3C3A">
        <w:rPr>
          <w:rFonts w:asciiTheme="majorHAnsi" w:hAnsiTheme="majorHAnsi" w:cstheme="majorHAnsi"/>
          <w:sz w:val="18"/>
          <w:szCs w:val="18"/>
          <w:lang w:val="nl-NL"/>
        </w:rPr>
        <w:t>- 4 parkeerplekken</w:t>
      </w:r>
      <w:r w:rsidRPr="009D3C3A">
        <w:rPr>
          <w:rFonts w:asciiTheme="majorHAnsi" w:hAnsiTheme="majorHAnsi" w:cstheme="majorHAnsi"/>
          <w:sz w:val="18"/>
          <w:szCs w:val="18"/>
          <w:lang w:val="nl-NL"/>
        </w:rPr>
        <w:br/>
        <w:t>- eventuele afwijkingen graag vooraf afstemmen via paul@unclepmusic.com</w:t>
      </w:r>
    </w:p>
    <w:p w:rsidR="00205108" w:rsidRPr="009D3C3A" w:rsidRDefault="00205108">
      <w:pPr>
        <w:rPr>
          <w:lang w:val="nl-NL"/>
        </w:rPr>
      </w:pPr>
      <w:bookmarkStart w:id="0" w:name="_GoBack"/>
      <w:bookmarkEnd w:id="0"/>
    </w:p>
    <w:sectPr w:rsidR="00205108" w:rsidRPr="009D3C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7A7545"/>
    <w:multiLevelType w:val="hybridMultilevel"/>
    <w:tmpl w:val="4DD09EEC"/>
    <w:lvl w:ilvl="0" w:tplc="A35EEC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338A2"/>
    <w:multiLevelType w:val="hybridMultilevel"/>
    <w:tmpl w:val="F674760A"/>
    <w:lvl w:ilvl="0" w:tplc="E8A2447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31643"/>
    <w:multiLevelType w:val="hybridMultilevel"/>
    <w:tmpl w:val="1C18499E"/>
    <w:lvl w:ilvl="0" w:tplc="33C689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108"/>
    <w:rsid w:val="0029639D"/>
    <w:rsid w:val="00326F90"/>
    <w:rsid w:val="009D3C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5E03B"/>
  <w14:defaultImageDpi w14:val="300"/>
  <w15:docId w15:val="{2B91AB04-B951-8841-8F9B-9B45FF97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C5A4EB-C4F5-794F-97EE-511267FB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Ankersmit</cp:lastModifiedBy>
  <cp:revision>2</cp:revision>
  <dcterms:created xsi:type="dcterms:W3CDTF">2026-01-09T15:45:00Z</dcterms:created>
  <dcterms:modified xsi:type="dcterms:W3CDTF">2026-01-09T15:45:00Z</dcterms:modified>
  <cp:category/>
</cp:coreProperties>
</file>